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4A41" w14:textId="2A4DEE43" w:rsidR="008753F7" w:rsidRPr="00EB158D" w:rsidRDefault="00000000" w:rsidP="00EB158D">
      <w:pPr>
        <w:pStyle w:val="Heading1"/>
        <w:shd w:val="clear" w:color="auto" w:fill="FFFFFF"/>
        <w:jc w:val="center"/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</w:pPr>
      <w:r w:rsidRP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 xml:space="preserve">Submissions to </w:t>
      </w:r>
      <w:r w:rsidR="00EB158D" w:rsidRP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>T</w:t>
      </w:r>
      <w:r w:rsidRP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 xml:space="preserve">he </w:t>
      </w:r>
      <w:r w:rsidR="00EB158D" w:rsidRP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>Barbara Ann Williford Memorial High School Writing Contest</w:t>
      </w:r>
      <w:r w:rsid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 xml:space="preserve">, sponsored by the </w:t>
      </w:r>
      <w:r w:rsidRP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>WKU English Department</w:t>
      </w:r>
      <w:r w:rsid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 xml:space="preserve">, </w:t>
      </w:r>
      <w:r w:rsidRP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 xml:space="preserve">are due </w:t>
      </w:r>
      <w:r w:rsidR="00EB158D" w:rsidRP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>March</w:t>
      </w:r>
      <w:r w:rsidRP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 xml:space="preserve"> 28, 2025. </w:t>
      </w:r>
      <w:r w:rsidR="00EB158D" w:rsidRP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>C</w:t>
      </w:r>
      <w:r w:rsidRPr="00EB158D">
        <w:rPr>
          <w:rFonts w:ascii="Lucida Grande" w:hAnsi="Lucida Grande" w:cs="Lucida Grande"/>
          <w:b w:val="0"/>
          <w:bCs w:val="0"/>
          <w:color w:val="000000" w:themeColor="text1"/>
          <w:sz w:val="22"/>
          <w:szCs w:val="22"/>
        </w:rPr>
        <w:t xml:space="preserve">omplete this application and submit, along with your essay (in pdf format) to </w:t>
      </w:r>
      <w:hyperlink r:id="rId6" w:history="1">
        <w:r w:rsidRPr="00EB158D">
          <w:rPr>
            <w:rStyle w:val="Hyperlink"/>
            <w:rFonts w:ascii="Lucida Grande" w:hAnsi="Lucida Grande" w:cs="Lucida Grande"/>
            <w:b w:val="0"/>
            <w:bCs w:val="0"/>
            <w:sz w:val="22"/>
            <w:szCs w:val="22"/>
          </w:rPr>
          <w:t>english.hswc@wku.edu</w:t>
        </w:r>
      </w:hyperlink>
      <w:r w:rsidRPr="00EB158D">
        <w:rPr>
          <w:rFonts w:ascii="Lucida Grande" w:hAnsi="Lucida Grande" w:cs="Lucida Grande"/>
          <w:b w:val="0"/>
          <w:bCs w:val="0"/>
          <w:sz w:val="22"/>
          <w:szCs w:val="22"/>
        </w:rPr>
        <w:t>.</w:t>
      </w:r>
    </w:p>
    <w:p w14:paraId="49903EC2" w14:textId="77777777" w:rsid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</w:p>
    <w:p w14:paraId="73E16C1D" w14:textId="622892AF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First Name:</w:t>
      </w:r>
    </w:p>
    <w:p w14:paraId="29FD7FD6" w14:textId="77777777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Last Name:</w:t>
      </w:r>
    </w:p>
    <w:p w14:paraId="7D1DEC69" w14:textId="77777777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Email Address:</w:t>
      </w:r>
    </w:p>
    <w:p w14:paraId="000376C7" w14:textId="77777777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High School:</w:t>
      </w:r>
    </w:p>
    <w:p w14:paraId="1FF062B9" w14:textId="77777777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Graduation Year:</w:t>
      </w:r>
    </w:p>
    <w:p w14:paraId="6408100C" w14:textId="77777777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Cell Number:</w:t>
      </w:r>
    </w:p>
    <w:p w14:paraId="5705582C" w14:textId="1BC5EF87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Address</w:t>
      </w:r>
      <w:r w:rsidR="00EB158D">
        <w:rPr>
          <w:rFonts w:ascii="Garamond" w:hAnsi="Garamond"/>
        </w:rPr>
        <w:t>:</w:t>
      </w:r>
    </w:p>
    <w:p w14:paraId="03147537" w14:textId="153B1160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City:</w:t>
      </w:r>
    </w:p>
    <w:p w14:paraId="42E181AB" w14:textId="79E82CA2" w:rsidR="008753F7" w:rsidRPr="00EB158D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State:</w:t>
      </w:r>
    </w:p>
    <w:p w14:paraId="603849EC" w14:textId="11F59A6A" w:rsidR="008753F7" w:rsidRDefault="00000000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Zip Code:</w:t>
      </w:r>
    </w:p>
    <w:p w14:paraId="3746A06C" w14:textId="77777777" w:rsidR="00EB158D" w:rsidRP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Do you grant permission for text messages? (Yes/No):</w:t>
      </w:r>
    </w:p>
    <w:p w14:paraId="02A85772" w14:textId="77777777" w:rsidR="00EB158D" w:rsidRP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Current English Teacher’s Name:</w:t>
      </w:r>
    </w:p>
    <w:p w14:paraId="0F2F5582" w14:textId="77777777" w:rsidR="00EB158D" w:rsidRP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English Teacher’s Email:</w:t>
      </w:r>
    </w:p>
    <w:p w14:paraId="25F00C56" w14:textId="77777777" w:rsidR="00EB158D" w:rsidRP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  <w:r w:rsidRPr="00EB158D">
        <w:rPr>
          <w:rFonts w:ascii="Garamond" w:hAnsi="Garamond"/>
        </w:rPr>
        <w:t>English Teacher’s Work Mailing Address</w:t>
      </w:r>
      <w:r>
        <w:rPr>
          <w:rFonts w:ascii="Garamond" w:hAnsi="Garamond"/>
        </w:rPr>
        <w:t>:</w:t>
      </w:r>
    </w:p>
    <w:p w14:paraId="11151FA1" w14:textId="77777777" w:rsid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</w:p>
    <w:p w14:paraId="12B5C3E3" w14:textId="77777777" w:rsidR="00EB158D" w:rsidRPr="00EB158D" w:rsidRDefault="00EB158D" w:rsidP="00EB158D">
      <w:pPr>
        <w:spacing w:after="0" w:line="480" w:lineRule="auto"/>
        <w:contextualSpacing/>
        <w:rPr>
          <w:rFonts w:ascii="Garamond" w:hAnsi="Garamond"/>
        </w:rPr>
      </w:pPr>
    </w:p>
    <w:p w14:paraId="6A78DA8B" w14:textId="0FC8E03C" w:rsidR="008753F7" w:rsidRPr="00EB158D" w:rsidRDefault="00000000" w:rsidP="00EB158D">
      <w:pPr>
        <w:spacing w:after="0" w:line="480" w:lineRule="auto"/>
        <w:contextualSpacing/>
        <w:jc w:val="center"/>
        <w:rPr>
          <w:rFonts w:ascii="Garamond" w:hAnsi="Garamond"/>
          <w:color w:val="EE0000"/>
        </w:rPr>
      </w:pPr>
      <w:r w:rsidRPr="00EB158D">
        <w:rPr>
          <w:rFonts w:ascii="Garamond" w:hAnsi="Garamond"/>
          <w:color w:val="EE0000"/>
        </w:rPr>
        <w:t xml:space="preserve">PLEASE SAVE THIS DOCUMENT AND EMAIL IT TO </w:t>
      </w:r>
      <w:hyperlink r:id="rId7" w:history="1">
        <w:r w:rsidRPr="00EB158D">
          <w:rPr>
            <w:rStyle w:val="Hyperlink"/>
            <w:rFonts w:ascii="Garamond" w:hAnsi="Garamond"/>
          </w:rPr>
          <w:t>english.hswc@wku.edu</w:t>
        </w:r>
      </w:hyperlink>
      <w:r w:rsidRPr="00EB158D">
        <w:rPr>
          <w:rFonts w:ascii="Garamond" w:hAnsi="Garamond"/>
          <w:color w:val="EE0000"/>
        </w:rPr>
        <w:t xml:space="preserve"> ALONG WITH YOUR CONTEST SUBMISSION IN PDF FORMAT.</w:t>
      </w:r>
    </w:p>
    <w:p w14:paraId="3964F158" w14:textId="77777777" w:rsidR="008753F7" w:rsidRPr="00EB158D" w:rsidRDefault="00000000" w:rsidP="00EB158D">
      <w:pPr>
        <w:spacing w:after="0" w:line="480" w:lineRule="auto"/>
        <w:contextualSpacing/>
        <w:jc w:val="center"/>
        <w:rPr>
          <w:rFonts w:ascii="Garamond" w:hAnsi="Garamond"/>
          <w:color w:val="EE0000"/>
        </w:rPr>
      </w:pPr>
      <w:r w:rsidRPr="00EB158D">
        <w:rPr>
          <w:rFonts w:ascii="Garamond" w:hAnsi="Garamond"/>
          <w:color w:val="EE0000"/>
        </w:rPr>
        <w:t>THANK YOU!</w:t>
      </w:r>
    </w:p>
    <w:sectPr w:rsidR="008753F7" w:rsidRPr="00EB15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9060174">
    <w:abstractNumId w:val="8"/>
  </w:num>
  <w:num w:numId="2" w16cid:durableId="543636649">
    <w:abstractNumId w:val="6"/>
  </w:num>
  <w:num w:numId="3" w16cid:durableId="824206509">
    <w:abstractNumId w:val="5"/>
  </w:num>
  <w:num w:numId="4" w16cid:durableId="598371270">
    <w:abstractNumId w:val="4"/>
  </w:num>
  <w:num w:numId="5" w16cid:durableId="1588811464">
    <w:abstractNumId w:val="7"/>
  </w:num>
  <w:num w:numId="6" w16cid:durableId="814838649">
    <w:abstractNumId w:val="3"/>
  </w:num>
  <w:num w:numId="7" w16cid:durableId="275791610">
    <w:abstractNumId w:val="2"/>
  </w:num>
  <w:num w:numId="8" w16cid:durableId="433937008">
    <w:abstractNumId w:val="1"/>
  </w:num>
  <w:num w:numId="9" w16cid:durableId="156919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53F7"/>
    <w:rsid w:val="00AA1D8D"/>
    <w:rsid w:val="00AB514E"/>
    <w:rsid w:val="00B47730"/>
    <w:rsid w:val="00CB0664"/>
    <w:rsid w:val="00EB15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107AC"/>
  <w14:defaultImageDpi w14:val="300"/>
  <w15:docId w15:val="{7800395D-A46B-354A-B163-C3DB801E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B1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nglish.hswc@wk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glish.hswc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Berry, Elisa</cp:lastModifiedBy>
  <cp:revision>2</cp:revision>
  <dcterms:created xsi:type="dcterms:W3CDTF">2025-11-02T16:43:00Z</dcterms:created>
  <dcterms:modified xsi:type="dcterms:W3CDTF">2025-11-02T16:43:00Z</dcterms:modified>
  <cp:category/>
</cp:coreProperties>
</file>